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Society,Reform,and Culture During 1800-1860(Antebellum Period)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brilliant and idealistic graduate of brown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Published in America in three parts in 1794, 1795, and 1807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stimulated several moral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in Boston in 1826 with reformers  to limit alcohol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United States dollar coin minted from 1979 to 1981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Gathering of feminist activists in Seneca falls,New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national style of architecture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right of women to vote and to hold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Liberty and intellectual movement that emphasized individualism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law prohibited the manufacture and sale of alcohol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educator and social reformer whose devotion to the welfare of the mentally 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Society,Reform,and Culture During 1800-1860(Antebellum Period)</dc:title>
  <dcterms:created xsi:type="dcterms:W3CDTF">2021-10-11T16:59:27Z</dcterms:created>
  <dcterms:modified xsi:type="dcterms:W3CDTF">2021-10-11T16:59:27Z</dcterms:modified>
</cp:coreProperties>
</file>