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Society &amp;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to, measuring, or measured by the quality of something rather than its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or capacity to do something or act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to, measuring, or measured by the quantity of something rather than its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Adoption of the characteristics of apparently more advanced societies by other societies that are apparently less advanced.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Individuals, every day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society develops from small and simple to complex post-industrial society’s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ways in which social structures meet social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social process where the values, customs and practices of Western industrial capitalism are adopted to form the basis of cultural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Social change and development are influenced from conflict resulting in inequalities and differences in power at any given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takes a few generations to see the effects of social change and alterations on population composition, characteristics and structure, e.g. aging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or right to give orders, make decisions, and enforce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unbroken and consistent existence or operation of something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Relationships of individuals within their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incremental changes that accumulate over long periods of time to alter society on a larger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or become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interacting with people and businesses internationally, this becomes achievable through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wider social structure e.g. the media, law, and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Individuals interactions within groups e.g. school, family, friends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&amp; Culture</dc:title>
  <dcterms:created xsi:type="dcterms:W3CDTF">2021-10-11T16:58:43Z</dcterms:created>
  <dcterms:modified xsi:type="dcterms:W3CDTF">2021-10-11T16:58:43Z</dcterms:modified>
</cp:coreProperties>
</file>