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Society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honesty    </w:t>
      </w:r>
      <w:r>
        <w:t xml:space="preserve">   obedience    </w:t>
      </w:r>
      <w:r>
        <w:t xml:space="preserve">   virtue    </w:t>
      </w:r>
      <w:r>
        <w:t xml:space="preserve">   expectation    </w:t>
      </w:r>
      <w:r>
        <w:t xml:space="preserve">   cherish    </w:t>
      </w:r>
      <w:r>
        <w:t xml:space="preserve">   attitude    </w:t>
      </w:r>
      <w:r>
        <w:t xml:space="preserve">   order    </w:t>
      </w:r>
      <w:r>
        <w:t xml:space="preserve">   law    </w:t>
      </w:r>
      <w:r>
        <w:t xml:space="preserve">   punctuality    </w:t>
      </w:r>
      <w:r>
        <w:t xml:space="preserve">   learn    </w:t>
      </w:r>
      <w:r>
        <w:t xml:space="preserve">   neatness    </w:t>
      </w:r>
      <w:r>
        <w:t xml:space="preserve">   peace    </w:t>
      </w:r>
      <w:r>
        <w:t xml:space="preserve">   patriotism    </w:t>
      </w:r>
      <w:r>
        <w:t xml:space="preserve">   trustworthy    </w:t>
      </w:r>
      <w:r>
        <w:t xml:space="preserve">   society    </w:t>
      </w:r>
      <w:r>
        <w:t xml:space="preserve">   values    </w:t>
      </w:r>
      <w:r>
        <w:t xml:space="preserve">   skills    </w:t>
      </w:r>
      <w:r>
        <w:t xml:space="preserve">   elders    </w:t>
      </w:r>
      <w:r>
        <w:t xml:space="preserve">   love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Values</dc:title>
  <dcterms:created xsi:type="dcterms:W3CDTF">2021-10-11T16:58:19Z</dcterms:created>
  <dcterms:modified xsi:type="dcterms:W3CDTF">2021-10-11T16:58:19Z</dcterms:modified>
</cp:coreProperties>
</file>