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 George    </w:t>
      </w:r>
      <w:r>
        <w:t xml:space="preserve">   Militia    </w:t>
      </w:r>
      <w:r>
        <w:t xml:space="preserve">   Prince Regent    </w:t>
      </w:r>
      <w:r>
        <w:t xml:space="preserve">   Cathedral    </w:t>
      </w:r>
      <w:r>
        <w:t xml:space="preserve">   French Revolution    </w:t>
      </w:r>
      <w:r>
        <w:t xml:space="preserve">   Hanoverian    </w:t>
      </w:r>
      <w:r>
        <w:t xml:space="preserve">   clergymen    </w:t>
      </w:r>
      <w:r>
        <w:t xml:space="preserve">   Napoleon    </w:t>
      </w:r>
      <w:r>
        <w:t xml:space="preserve">   Austen    </w:t>
      </w:r>
      <w:r>
        <w:t xml:space="preserve">   Jane    </w:t>
      </w:r>
      <w:r>
        <w:t xml:space="preserve">   Prejudice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Word Search</dc:title>
  <dcterms:created xsi:type="dcterms:W3CDTF">2021-10-11T16:59:09Z</dcterms:created>
  <dcterms:modified xsi:type="dcterms:W3CDTF">2021-10-11T16:59:09Z</dcterms:modified>
</cp:coreProperties>
</file>