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Sociālie pakalpojumi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tehniskie .............. pakalpojumi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bērna aprūpē priekšroka tiek dota aprūpei.......... vidē.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Sociālie pakalpojumi ietver arī nodrošināšanu ar .......... palīglīdzekļiem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Valsts pienākumi sociālo pakalpojumu sniegšanā ir sniegt sociālo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/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Sociālie pakalpojumi</dc:title>
  <dcterms:created xsi:type="dcterms:W3CDTF">2021-10-11T16:58:33Z</dcterms:created>
  <dcterms:modified xsi:type="dcterms:W3CDTF">2021-10-11T16:58:33Z</dcterms:modified>
</cp:coreProperties>
</file>