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Sociālo pakalpojumu sistēma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 rehabilitācija sevī ietver,lai izveidotu un/vai atjaunotu funkcijas vai kompensētu zaudētās, trūkstošās vai arī ierobežotās funkcijas?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 vispirms klientam tiek nodrošināti sociālie pakalpojumi?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Tehnisko palīglīdzekļu pakalpojumu sniedzējs? (Nacionālās rehabilirācijas centra nosaukums)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Tulks, kurš prot gan tieši, gan atgriezeniski tulkot tekstus latviešu skaņu un zīmju valodā saziņā starp nedzirdīgu cilvēku un dzirdīgu cilvēku?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Pamatojoties uz ko tiek veikta sociālo pakalpojumu sniegšana? (To veic sociālā darba speciālists)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Viena no VSAC "Latgale" filiālēm-psihoneiroloģiskais pansionāts?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Ministru kabineta vai pašvaldības noteiktais garantētais minimālais ienākumu līmeņa apzīmējums? (saīsinājums)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Process,kura mērķis ir dot iespēju invalīdam sasniegt un saglabāt viņa optimālo fiziskās, sensorās, intelektuālās, psihiskās un/vai sociālās funkcionēšanas līmeni, kā arī nodrošināt ar nepieciešamajiem līdzekļiem, kas palīdzētu izmainīt dzīvi, sasniedzot aizvien augstāku neatkarības līmeni?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Kāda no nabadzības un sociālās atstumtības riska pakļautām iedzīvotāju grupām?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Sociālā institūcija, kas personām bez noteiktas dzīvesvietas vai krīzes situācijā nonākušām personām nodrošina naktsmītni, vakariņas un personiskās higiēnas iespējas?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Kāda no ģimeniskās vides iespējām bāreņiem un bez vecāku gādības palikušajiem bērniem?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Viena no sešām rehabilitācijas sfērām?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Sociālo pakalpojumu nodrošinātāja atkarībā no pakalpojuma specifikas?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Sociālā institūcija, kas personām bez noteiktas dzīvesvietas vai krīzes situācijā nonākušām personām nodrošina īslaicīgās uzturēšanās iespējas, uzturu, personiskās higiēnas iespējas un sociālā darba speciālistu pakalpojumus?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VSAC "Rīga" filiāles nosaukums, kurā tiek nodrošināti ilgstošas sociālās aprūpes un sociālās rehabilitācijas pakalpojumi pilngadīgām neredzīgām personām - pirmās un otrās grupas invalīdiem?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Viena no VSAC "Kurzeme" filiālēm, bērniem un jauniešiem ar smagiem fiziskās un garīgās attīstības traucējumiem?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Baltas krāsas nozīmīgs palīgs neredzīgam un vājredzīgam cilvēkam?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Kādas vajadzības tiek novērtētas sniedzot sociālos pakalpojumus klientam?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Kāda no pamatvajadzībām?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Minimālais skaits cik jābūt sociālā darba speciālistiem pašvaldībā uz katriem tūkstoš iedzīvotājiem?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Sociālo pakalpojumu sistēma</dc:title>
  <dcterms:created xsi:type="dcterms:W3CDTF">2021-10-11T16:58:50Z</dcterms:created>
  <dcterms:modified xsi:type="dcterms:W3CDTF">2021-10-11T16:58:50Z</dcterms:modified>
</cp:coreProperties>
</file>