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 Sunday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 industrial game exclusively for the Upper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Acronym we used for characteristics of each time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1972 Olympics where terrosism occured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we have focussed mob football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that was invaded prior to the Moscow 1980 games causing USA to boycott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Walking races that took place in Pre-Industrial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where IOC was formed in 1894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classes were there in pre industrial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for 1st modern olympic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reason lower class games had few rules.  They were.......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Hitlers Olympics for propoganda in 1936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stage of sport in public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game had an early rule structure and went against the usual characteristics of games in pre industrial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Venue for most early lawn tennis courts (behind trees and hedges)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influential headmaster who valued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races could pre industrial lower class women take part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School where a football game is played by a wall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 Sunday 1</dc:title>
  <dcterms:created xsi:type="dcterms:W3CDTF">2021-10-11T16:59:19Z</dcterms:created>
  <dcterms:modified xsi:type="dcterms:W3CDTF">2021-10-11T16:59:19Z</dcterms:modified>
</cp:coreProperties>
</file>