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 /Therm Root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Causing annoyance and disapproval in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instrument for measuring and indicating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device that automatically regulates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society or its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is well known in fashionable society and is fond of social activities and entertainment.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partner or colleague in business or at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bacterium or other microorganism that grows best at higher than normal temperatures.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instrument that produces a trace or image representing a record of the varying temperature or infrared radiation over an area or during a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the development, structure, and functioning of human society.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 /Therm Root Word Puzzle</dc:title>
  <dcterms:created xsi:type="dcterms:W3CDTF">2021-10-11T16:58:21Z</dcterms:created>
  <dcterms:modified xsi:type="dcterms:W3CDTF">2021-10-11T16:58:21Z</dcterms:modified>
</cp:coreProperties>
</file>