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Socio economic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can not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in authority acts contrary to the business and abuses their position for personal 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caused by the spread of bodily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people are unhappy with a situation and they toyi-toyi in the streets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Unauthorised use or reproduction of another person’s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reason for the lack of skills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Goods that are needed to create other goods and services but they are irreplaceable and limited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people that live in an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Unwanted, unwelcome sexual attention in the workplace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are living below the breadline.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Selling lower grade goods in underdeveloped nations for cheaper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 in price of goods &amp; services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 economic issues</dc:title>
  <dcterms:created xsi:type="dcterms:W3CDTF">2021-10-11T16:58:35Z</dcterms:created>
  <dcterms:modified xsi:type="dcterms:W3CDTF">2021-10-11T16:58:35Z</dcterms:modified>
</cp:coreProperties>
</file>