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Socio-economic Status and 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_______ of health exist across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Socio-economic resources include: ________, income, and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Societies are structured like :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stressors include: job stress, work load, and _______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position on the social ladder predicts how long you will live and how ______ you are during your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significant preventable cause of mortality is: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BIAS: It is not always possible to _____ your way out of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 on the lower rungs of society are more like to have ________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Socio-economic status is affected by the ________ of education, income, and occupation; not one single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powerful role in health is people's _____, or health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Practitioners must be able to _______ barriers and assist patients to overcome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cannot see a reduction of death and disease without solving the _______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About a _____ of excess deaths are in the poorest 8% of the population.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tend to think that health is determined only by our: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countries dampen the force of socio-economic status by creating: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Roughly 16% of the population is without ______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 to _____ percent of early death is attributed to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Practitioners must ______ with patients' status and attempt to place themselves in their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BIAS: Children's health can be ______ by their environmental factors.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BIAS: Behavior does not account for ______ of a person's socio-economic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Practitioners must be ______ of their own socio-economic status and how that might affect their perspective of their patient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BIAS: Most people do not _____ to be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Differences in childhood outcomes are determined largely by: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 care cost from work related problems totaled 55 _______ in the year 2000.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Socio-economic Status and Health Care</dc:title>
  <dcterms:created xsi:type="dcterms:W3CDTF">2021-10-11T16:58:00Z</dcterms:created>
  <dcterms:modified xsi:type="dcterms:W3CDTF">2021-10-11T16:58:00Z</dcterms:modified>
</cp:coreProperties>
</file>