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Sociological Crossword YAYY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it called when you generate knowledge about the world through objective, systematic and controlled research?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Max Weber's Theory?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culture within a larger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or question that can be systematically questioned.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Gives greater importance to cultural factors in explaining human behavior then traditional Marxism.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theory that argues that our sense of self develops from how we are seen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People who are important to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are ideas that are accepted as true, whether or not they are supported by evidence?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term for 'a way of life' of a certain group?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Socially acceptable ways of behaving when playing a particular role.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Sociological Crossword YAYY</dc:title>
  <dcterms:created xsi:type="dcterms:W3CDTF">2022-01-26T03:38:50Z</dcterms:created>
  <dcterms:modified xsi:type="dcterms:W3CDTF">2022-01-26T03:38:50Z</dcterms:modified>
</cp:coreProperties>
</file>