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Sociological Perspectives</w:t>
      </w:r>
    </w:p>
    <w:p>
      <w:pPr>
        <w:pStyle w:val="Questions"/>
      </w:pPr>
      <w:r>
        <w:t xml:space="preserve">1. OICLAS ORSLE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SALOIC SACSL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NIUONMFICTLSA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TOCIASEINTIMRN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LSAOASICINOIT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SXMRAIM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ICCEOILVMSLT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LIOSCA IPXNEOACSTET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WNE RTGHI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OMEMOSNIDRSTP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FSMNMIEI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Sociological Perspectives</dc:title>
  <dcterms:created xsi:type="dcterms:W3CDTF">2021-10-11T16:58:28Z</dcterms:created>
  <dcterms:modified xsi:type="dcterms:W3CDTF">2021-10-11T16:58:28Z</dcterms:modified>
</cp:coreProperties>
</file>