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Sociological Perspectives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demands of two or more social roles work agains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stratagies used to ensure that people conform to social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Defines behaviours that do not follow normal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Socialisation that takes place in early years, normally immediate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social rules we follow and reflects what is expected within our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building block to the functioning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expectations within a particular position in a societal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concerned with what we consider to be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humans learn values, beliefs, behaviours and what is viewed as acceptable within their society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Socialisation influences that may come from outside the family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we regard as important and are related to standards and principles in our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Perspectives Key Words</dc:title>
  <dcterms:created xsi:type="dcterms:W3CDTF">2021-10-11T16:59:33Z</dcterms:created>
  <dcterms:modified xsi:type="dcterms:W3CDTF">2021-10-11T16:59:33Z</dcterms:modified>
</cp:coreProperties>
</file>