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Sociological 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techniques for systematically conducting research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field 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detailed study of the life and activities of a groupof people by researchers that may live with that group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content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extended and open-ended interaction between an interviewer and an interviewee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participant 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research approach in which every member of an entire population has the same chance of being selected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random sampling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tentative statement of the relationship between two or more concepts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probability sampling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that is assumed to depend on or be caused by independent variable(s)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unstructured 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choosing participants for a study based on specific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systematic examination of cultural artifacts/forms of communication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secondary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that contains the subjects not exposed to the independent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respondents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variables are associated more frequently than could be expected by chance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carefully designed situation in which the researcher studies the impact of variables on subjects' attitudes/behaviors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that contains the subjects exposed to an indepedent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ethnography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social life in its natural setting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research methods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variable that is presumed to cause or determine a dependent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experimental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research method in which researchers collect systematic observations while being part of the activities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survey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printed research instrument containing a series of items to which participants respond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correlation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persons who provide data for analysis through interviews or questionnaires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method in which researchers use existing material and analyze data that was originally collected by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questionnaire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poll in which the researcher gathers facts or attempts to determine the relationship among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control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Research Methods</dc:title>
  <dcterms:created xsi:type="dcterms:W3CDTF">2021-10-11T16:59:24Z</dcterms:created>
  <dcterms:modified xsi:type="dcterms:W3CDTF">2021-10-11T16:59:24Z</dcterms:modified>
</cp:coreProperties>
</file>