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Sociological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opportunities a person foregoers in order to take advantage of other opportunities.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holding of power or authority by people assumed to particularly able and deserving.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biological reproduction of the labour force including the provision of food, shelter, clothing, and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and women are equally encouraged to participate in the labour market, through polices against gender discrimination in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individuals to move within a social hierarchy, often used in terms of occupation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workplace, the tendency to feel like one is "faking" skills (despite being qualified).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individual's ability to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Discrimination, or the holding of irrational and prejudicial views about individuals or groups, based on their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social processes by which a population group is categorized as a race and consequently subjected to unequal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surrounding the internalization and learning of culture, most of which occurs during childhood.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Non-standard employment that is poorly paid, insecure, and unprotected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of looking at the world that explores personal problems and social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growing predominance of girls and women in middle and higher education that effectively disengages and disadvantages boys and 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Boarding schools for aboriginal children who were forcibly removed from their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Middle-aged adults who are caring for both elderly parents and for their own young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social and political philosophy that favours free markets and minimal government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Visible or invisible social distinctions that disqualify individuals form full social acceptance.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concepts</dc:title>
  <dcterms:created xsi:type="dcterms:W3CDTF">2021-10-11T16:58:57Z</dcterms:created>
  <dcterms:modified xsi:type="dcterms:W3CDTF">2021-10-11T16:58:57Z</dcterms:modified>
</cp:coreProperties>
</file>