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location is the the position or site of something based on or derived from the physical features of an area,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length of time that a person has lived or a thing has existed.?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a settled way of thinking or feeling about something,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place where people work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science of ideas; the study of their origin and nature; the set of beliefs characteristic of a social group or individual; a system of ideas and ideals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fact or state of belonging to a social group that has a common national or cultural tradition,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traditional and widely accepted way of behaving or doing something that is specific to a particular society, place, or time;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the two sexes (male and female), especially when considered with reference to social and cultural differences rather than biological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an institution for educating people in appropriate knowledge, commonly children,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state of being extremely poor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perspectives</dc:title>
  <dcterms:created xsi:type="dcterms:W3CDTF">2021-10-11T16:59:40Z</dcterms:created>
  <dcterms:modified xsi:type="dcterms:W3CDTF">2021-10-11T16:59:40Z</dcterms:modified>
</cp:coreProperties>
</file>