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Sociologinio tyrimo metodai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Sėkmingam pokalbiui klausymai turi būti aiškūs ir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Vienas iš pagr. šaltinių padedantis pažinti tiriamojo dvasinį pasaulį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Kokybinė ir ... analizė remiasi skaičiavimais, analizė ir apibendrinimu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Stebėti ... - turėti programą, tikslus ir priemones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Analizės objektų tipas, kurį sudaro kino filmai, nuotraukos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Dokumentų tipas rašytas privačiai (memuarai laiškai, dienoraščiai)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Analizės objektų tipas, kuri sudaro radijas, kalbos, dainos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Anketos būna oficialios ir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Dokumentų tipas parašyti įvykių liudininkų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Pokalbio tipas, kuriuo siekiama išsiaiškinti ginčitinus klausimus tarp grupės žmonių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stebėjimas natūraliuose sąlyguose, pažinti nežinomus reiškinius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Pokalbis suteikiantis išsamią ir plačią informaciją apie tiriamą asmenį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Iš anksto numatytas, suplanuotas stebėjimas (tipas)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Stebėjimo tipas eksperimentinėmis sąlygomis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 metodas tai informacijos rinkimas tiesiogiai stebint ir fiksuojant įvykius bei aplinkybes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 Duomenų rengimo technika atsakinėjant į klausimus žodžiu arba raštu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Įprastas dokumento turinio suvokimas jį išklausius, peržiūrėjus ar perskaičius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Individualus pokalbis su respondentu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Pokalbis, kurio metu numato tik pagrindinė idėja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Pokalbis, kai visas dėmesys sutelkiamas į vieną tiriamą problemą</w:t>
            </w:r>
          </w:p>
        </w:tc>
      </w:tr>
    </w:tbl>
    <w:p>
      <w:pPr>
        <w:pStyle w:val="WordBankLarge"/>
      </w:pPr>
      <w:r>
        <w:t xml:space="preserve">   Apklausa    </w:t>
      </w:r>
      <w:r>
        <w:t xml:space="preserve">   interviu    </w:t>
      </w:r>
      <w:r>
        <w:t xml:space="preserve">   anoniminės    </w:t>
      </w:r>
      <w:r>
        <w:t xml:space="preserve">   pokalbis    </w:t>
      </w:r>
      <w:r>
        <w:t xml:space="preserve">   Standartizuotas    </w:t>
      </w:r>
      <w:r>
        <w:t xml:space="preserve">   pirminiai    </w:t>
      </w:r>
      <w:r>
        <w:t xml:space="preserve">   individualus    </w:t>
      </w:r>
      <w:r>
        <w:t xml:space="preserve">   stebėjimo    </w:t>
      </w:r>
      <w:r>
        <w:t xml:space="preserve">   neoficialus    </w:t>
      </w:r>
      <w:r>
        <w:t xml:space="preserve">   kiekybinė    </w:t>
      </w:r>
      <w:r>
        <w:t xml:space="preserve">   vaizdiniai    </w:t>
      </w:r>
      <w:r>
        <w:t xml:space="preserve">   kryptingai    </w:t>
      </w:r>
      <w:r>
        <w:t xml:space="preserve">   laboratorinis    </w:t>
      </w:r>
      <w:r>
        <w:t xml:space="preserve">   Teminis    </w:t>
      </w:r>
      <w:r>
        <w:t xml:space="preserve">   Lauko    </w:t>
      </w:r>
      <w:r>
        <w:t xml:space="preserve">   trumpi    </w:t>
      </w:r>
      <w:r>
        <w:t xml:space="preserve">   laisvas    </w:t>
      </w:r>
      <w:r>
        <w:t xml:space="preserve">   Tradicinis    </w:t>
      </w:r>
      <w:r>
        <w:t xml:space="preserve">   garsiniai    </w:t>
      </w:r>
      <w:r>
        <w:t xml:space="preserve">   grupinis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Sociologinio tyrimo metodai</dc:title>
  <dcterms:created xsi:type="dcterms:W3CDTF">2021-10-11T16:58:37Z</dcterms:created>
  <dcterms:modified xsi:type="dcterms:W3CDTF">2021-10-11T16:58:37Z</dcterms:modified>
</cp:coreProperties>
</file>