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Sociology-Population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children born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statistical study of population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individuals join a population of which they were not previously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fact of dying or being killed; the end of the life of a person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overall percent change in a population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number of children a woman would have during her lifetime given current birth rates and assuming she survives through her child bearing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members of a population leave that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projected number of years a person can expect to live based on his or her year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people from one population group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live births per 1000 people in the population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number of children a woman would need to average in her lifetime to reproduce the population in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deaths in infants less than one year old per 1000 live births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as a society moves from preindustrial to postindustrial, its population will shift from small to stable, with high birth and death rates, to large and stable with low birth and death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deaths per 1000 people in a population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or process of bearing or bringing forth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Sociology-Population</dc:title>
  <dcterms:created xsi:type="dcterms:W3CDTF">2021-10-11T16:58:23Z</dcterms:created>
  <dcterms:modified xsi:type="dcterms:W3CDTF">2021-10-11T16:58:23Z</dcterms:modified>
</cp:coreProperties>
</file>