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openmind    </w:t>
      </w:r>
      <w:r>
        <w:t xml:space="preserve">   counseling    </w:t>
      </w:r>
      <w:r>
        <w:t xml:space="preserve">   humanistic    </w:t>
      </w:r>
      <w:r>
        <w:t xml:space="preserve">   express    </w:t>
      </w:r>
      <w:r>
        <w:t xml:space="preserve">   talk    </w:t>
      </w:r>
      <w:r>
        <w:t xml:space="preserve">   emotion    </w:t>
      </w:r>
      <w:r>
        <w:t xml:space="preserve">   acceptance    </w:t>
      </w:r>
      <w:r>
        <w:t xml:space="preserve">   responsibility    </w:t>
      </w:r>
      <w:r>
        <w:t xml:space="preserve">   Family    </w:t>
      </w:r>
      <w:r>
        <w:t xml:space="preserve">   Therapy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2021-10-11T16:59:07Z</dcterms:created>
  <dcterms:modified xsi:type="dcterms:W3CDTF">2021-10-11T16:59:07Z</dcterms:modified>
</cp:coreProperties>
</file>