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typically happens first in the formulation of a hypothesis?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Robert Merton distinguished between which two social functions?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concept is most associated with the conflict perspective for understanding society?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term describes an image or representation that carries a specific meaning recognized by people who share a common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item is the best example of a symbol?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statement best represents Irving Goffman's dramaturgical analysis?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definition of reality is consistent with critical sociology?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special challenge do people who are exiting a role typically face?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sociologist promoted the power of the "sociological imagination" to understand everyday events?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qualities have sociologists found that affluent American families tend to value in their children?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action would be considered a violation of social mores?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an example of a dyad?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term refers to "a social position a person receives at birth or takes on involuntarily later in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Charles Horton Cooley, which group would be best described as a primary group?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Charles Horton Cooley, which group would be best described as a primary group?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2021-10-11T16:59:19Z</dcterms:created>
  <dcterms:modified xsi:type="dcterms:W3CDTF">2021-10-11T16:59:19Z</dcterms:modified>
</cp:coreProperties>
</file>