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crowd    </w:t>
      </w:r>
      <w:r>
        <w:t xml:space="preserve">   panic    </w:t>
      </w:r>
      <w:r>
        <w:t xml:space="preserve">   riot    </w:t>
      </w:r>
      <w:r>
        <w:t xml:space="preserve">   mob    </w:t>
      </w:r>
      <w:r>
        <w:t xml:space="preserve">   fads    </w:t>
      </w:r>
      <w:r>
        <w:t xml:space="preserve">   fashion    </w:t>
      </w:r>
      <w:r>
        <w:t xml:space="preserve">   rumor    </w:t>
      </w:r>
      <w:r>
        <w:t xml:space="preserve">   Power Elite    </w:t>
      </w:r>
      <w:r>
        <w:t xml:space="preserve">   C.WrightMills    </w:t>
      </w:r>
      <w:r>
        <w:t xml:space="preserve">   G.WilliamDomoff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2021-10-11T16:57:50Z</dcterms:created>
  <dcterms:modified xsi:type="dcterms:W3CDTF">2021-10-11T16:57:50Z</dcterms:modified>
</cp:coreProperties>
</file>