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theory at the start of a research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 Sociologist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French sociologist known for his positivism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Small-scale social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Data in numerical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Explain or provide the meaning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Distorts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Science which tries to understand and explain the relationship between people and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small number of participants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Small scale test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Investigate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Looks at the individual focusing on the small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variables that are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a person sees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List of everyone registered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Absence of influence on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sees a division between men and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provide examples to show you are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investigation of the opinions or experience of a group of people, based on a series of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Studying Society in a scientific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approach focusing on the large scale social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proposed explanation which is still experimental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1</dc:title>
  <dcterms:created xsi:type="dcterms:W3CDTF">2021-10-11T16:58:20Z</dcterms:created>
  <dcterms:modified xsi:type="dcterms:W3CDTF">2021-10-11T16:58:20Z</dcterms:modified>
</cp:coreProperties>
</file>