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existing social arrangements in a dialectical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developed by Auguste Comte, that sense perceptions are the only valid source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share one or more attribute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entire way of life of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devopment of structure and functioning of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Approaching the world without preconception in order to see things in a new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Face to face interaction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control the actions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ordinary, mundane or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system of beliefs, attitudes and values that directs a society and reproduces the status quo of the bourgeoisie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set of assumptions, theories that make up a way of understanding social reality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scientific experimentation or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position in a social 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Leadership concerned with maintaining emotional and relational harmony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notion that line self develops through our perception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an individual to act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people who share some attribute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abstract propositions that explain the social world and makes predictions about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holy, divine or supernatural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who reject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Rules or guidelines regarding what kinds of behavior are 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Judging others based on preconceived generalizations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behaviors expected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temporary gathering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behavior, trait or belief that violates a norm and cause a negative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</dc:title>
  <dcterms:created xsi:type="dcterms:W3CDTF">2021-10-11T16:57:54Z</dcterms:created>
  <dcterms:modified xsi:type="dcterms:W3CDTF">2021-10-11T16:57:54Z</dcterms:modified>
</cp:coreProperties>
</file>