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Sociology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numerical data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decline of religion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type of money management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future jobs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working class boys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working class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new type of child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Theory based on conflict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biological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Layers of society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Max Webers idea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unawareness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social construct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theory based on consensus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ruling class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family reform 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girls are better communicators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men dominate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school mirrors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policy for girls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children are the same as adults in the middles ages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Sociology</dc:title>
  <dcterms:created xsi:type="dcterms:W3CDTF">2021-10-11T16:59:28Z</dcterms:created>
  <dcterms:modified xsi:type="dcterms:W3CDTF">2021-10-11T16:59:28Z</dcterms:modified>
</cp:coreProperties>
</file>