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STIGMA    </w:t>
      </w:r>
      <w:r>
        <w:t xml:space="preserve">   SOCIOMEDICAL    </w:t>
      </w:r>
      <w:r>
        <w:t xml:space="preserve">   SICKROLE    </w:t>
      </w:r>
      <w:r>
        <w:t xml:space="preserve">   PROLETARIAT    </w:t>
      </w:r>
      <w:r>
        <w:t xml:space="preserve">   POSTMODERNISM    </w:t>
      </w:r>
      <w:r>
        <w:t xml:space="preserve">   PARSONS    </w:t>
      </w:r>
      <w:r>
        <w:t xml:space="preserve">   MARXISM    </w:t>
      </w:r>
      <w:r>
        <w:t xml:space="preserve">   LABELLING    </w:t>
      </w:r>
      <w:r>
        <w:t xml:space="preserve">   INTERACTIONISM    </w:t>
      </w:r>
      <w:r>
        <w:t xml:space="preserve">   HOLISTIC    </w:t>
      </w:r>
      <w:r>
        <w:t xml:space="preserve">   FUNCTIONALISM    </w:t>
      </w:r>
      <w:r>
        <w:t xml:space="preserve">   FEMINISM    </w:t>
      </w:r>
      <w:r>
        <w:t xml:space="preserve">   COLLECTIVISM    </w:t>
      </w:r>
      <w:r>
        <w:t xml:space="preserve">   BOURGEOISIE    </w:t>
      </w:r>
      <w:r>
        <w:t xml:space="preserve">   BIOMEDICAL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2021-10-11T16:59:31Z</dcterms:created>
  <dcterms:modified xsi:type="dcterms:W3CDTF">2021-10-11T16:59:31Z</dcterms:modified>
</cp:coreProperties>
</file>