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Characteristic that causes something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Characteristic that is defined by its presence or absence in a catergory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who represent a larger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recognition and formulation of a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Measure of the relationship between two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sample that accurately reflects the characteristics of the population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Research that takes place in a natural setting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Questions a person must answer by choosing from a limited set of reasponses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Characteristic that can be measured numerically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Events occur in predictable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Questions a person is to answer in her/his own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Variable that changes the independent and dependents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Relationship between two variables that is caused by a third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written set of questions to be answered by a research participant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Characteristic that reflects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 precollected information for data collection and research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Intensive study of a single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Testable statement of relationships among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survey method in which a trained researcher asks questions and records the answer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</dc:title>
  <dcterms:created xsi:type="dcterms:W3CDTF">2021-10-11T16:57:59Z</dcterms:created>
  <dcterms:modified xsi:type="dcterms:W3CDTF">2021-10-11T16:57:59Z</dcterms:modified>
</cp:coreProperties>
</file>