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Closed ended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Questionnaire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</dc:title>
  <dcterms:created xsi:type="dcterms:W3CDTF">2021-10-11T16:58:01Z</dcterms:created>
  <dcterms:modified xsi:type="dcterms:W3CDTF">2021-10-11T16:58:01Z</dcterms:modified>
</cp:coreProperties>
</file>