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Sociology 210 /Chapter 1&amp;2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Social dynamics at a higher level of analysis that is , across breadth of a society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Martineau exposed what kind of theoretical position in her sociological writing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sense of aimlessness or despair , Normalessness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Its a method of choice are ethnographic , generally including participant observation and in-depth interviews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Complex Group of interdependent positions together perform a social role and reproduce overtime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Sociology emerged in the nineteenth century , with the idea of a secular morality from what thinker?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American sociologist was the first to undertake ethnography in the African American community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Sociology introduced the concept of the Sociological Imagination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What institution emphasized the social environment in shaping people's behavior and personality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Theory various institutions and processes in society exist to serve important functions to keep society running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Sociology 210 /Chapter 1&amp;2</dc:title>
  <dcterms:created xsi:type="dcterms:W3CDTF">2021-10-11T16:59:41Z</dcterms:created>
  <dcterms:modified xsi:type="dcterms:W3CDTF">2021-10-11T16:59:41Z</dcterms:modified>
</cp:coreProperties>
</file>