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Lifelong social experience when individuals develop potential and learn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Assembly - line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experience of isolation and misery resulting from powerlessness.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Persons consistent patterns of thinking, feeling, and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Expectations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family composed of two or more parents and their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Situations we define as real become real in their consequences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Exaggerated description applied to every person in some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rigid and unfair generalization about an entire category of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 "Value-Free" research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2021-10-11T16:58:16Z</dcterms:created>
  <dcterms:modified xsi:type="dcterms:W3CDTF">2021-10-11T16:58:16Z</dcterms:modified>
</cp:coreProperties>
</file>