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new right    </w:t>
      </w:r>
      <w:r>
        <w:t xml:space="preserve">   interpretivism    </w:t>
      </w:r>
      <w:r>
        <w:t xml:space="preserve">   labelling    </w:t>
      </w:r>
      <w:r>
        <w:t xml:space="preserve">   weber    </w:t>
      </w:r>
      <w:r>
        <w:t xml:space="preserve">   capitalism    </w:t>
      </w:r>
      <w:r>
        <w:t xml:space="preserve">   patriarchy    </w:t>
      </w:r>
      <w:r>
        <w:t xml:space="preserve">   ideology    </w:t>
      </w:r>
      <w:r>
        <w:t xml:space="preserve">   criticism    </w:t>
      </w:r>
      <w:r>
        <w:t xml:space="preserve">   religion    </w:t>
      </w:r>
      <w:r>
        <w:t xml:space="preserve">   durkheim    </w:t>
      </w:r>
      <w:r>
        <w:t xml:space="preserve">   definitions    </w:t>
      </w:r>
      <w:r>
        <w:t xml:space="preserve">   society    </w:t>
      </w:r>
      <w:r>
        <w:t xml:space="preserve">   family    </w:t>
      </w:r>
      <w:r>
        <w:t xml:space="preserve">   health    </w:t>
      </w:r>
      <w:r>
        <w:t xml:space="preserve">   crime    </w:t>
      </w:r>
      <w:r>
        <w:t xml:space="preserve">   theory    </w:t>
      </w:r>
      <w:r>
        <w:t xml:space="preserve">   sociology    </w:t>
      </w:r>
      <w:r>
        <w:t xml:space="preserve">   Feminist    </w:t>
      </w:r>
      <w:r>
        <w:t xml:space="preserve">   Functionalism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2021-12-22T03:52:18Z</dcterms:created>
  <dcterms:modified xsi:type="dcterms:W3CDTF">2021-12-22T03:52:18Z</dcterms:modified>
</cp:coreProperties>
</file>