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choices people make in an effort to satisfy their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people relate to one another and influence each other's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comparative study of past and present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disciplines that study human social behavior or institutions and functions in a scientific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Observable facts or events that involve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see connection between the larger world and personal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how the social environment affects an individuals behavior and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look beyond commonly held beliefs to the hidden meanings behind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science that studies human society and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social science that deals with the behavior and thinking of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2021-10-11T16:58:20Z</dcterms:created>
  <dcterms:modified xsi:type="dcterms:W3CDTF">2021-10-11T16:58:20Z</dcterms:modified>
</cp:coreProperties>
</file>