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 Basics</w:t>
      </w:r>
    </w:p>
    <w:p>
      <w:pPr>
        <w:pStyle w:val="Questions"/>
      </w:pPr>
      <w:r>
        <w:t xml:space="preserve">1. NSROM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ONLACITOASISI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YMARRIP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USVAEL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YONRSEDCA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RLESO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CTULURE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GERNDE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ASLSC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EROSEPEYTT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IHNTTCYIE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ARMXSMI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Basics</dc:title>
  <dcterms:created xsi:type="dcterms:W3CDTF">2021-10-11T16:58:19Z</dcterms:created>
  <dcterms:modified xsi:type="dcterms:W3CDTF">2021-10-11T16:58:19Z</dcterms:modified>
</cp:coreProperties>
</file>