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Cafe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 how power froms the basis of the relationships between different groups and creates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Expectations of how people should behave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scientists study the interactions among people living together in a society; their actions, beliefs, behaviour,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the founding father of Functionalism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Shared ideas and standards that are considered acceptable and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Expected position of a person at a particular social standpoint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Examination of a physical environment and social structures which determine one's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Approach in sociology that analyses social systems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small groups and individuals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Sociologist who's theories included structures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Application of scientific methods to obtain quantifiable data in order to understand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Perspective where society is viewed as patriarchal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Cafe Crossword</dc:title>
  <dcterms:created xsi:type="dcterms:W3CDTF">2021-10-11T16:59:34Z</dcterms:created>
  <dcterms:modified xsi:type="dcterms:W3CDTF">2021-10-11T16:59:34Z</dcterms:modified>
</cp:coreProperties>
</file>