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 Chapter 10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and federally funded health-insurance program for low-income individuals.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awareness of being masculine or feminine as those traits are defined by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specific behaviors and attitudes that a society establishes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belief that one age category is by nature superior to another age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level of women's income relative to that of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Treating illnesses with unconventional methods such as acupuncture, acupressure, biofeedback, massage, meditation, yoga, herbal remedies and relaxation techniques.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invisible barrier that prevents women from gaining upper-level positions in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phenomenon of the growing percentage of elderly Americans as part of the  total U.S.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phenomenon of individuals having to complete household duties after working away from home.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Collective term for the approximately 76 million children born in the United States from 1946 to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which men are dominant over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behavioral and psychological traits considered appropriate for men and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government-sponsored health insurance plan for elderly Americans and Americans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one sex is by nature superior to the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Alternative health-insurance plans used to help control health care costs.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workers for each person receiving Social Security benefits.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fatal disease that attacks an individual's immune system, leaving the person vulnerable to a host of deadly infections.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 Chapter 10 Vocabulary </dc:title>
  <dcterms:created xsi:type="dcterms:W3CDTF">2021-10-11T16:59:32Z</dcterms:created>
  <dcterms:modified xsi:type="dcterms:W3CDTF">2021-10-11T16:59:32Z</dcterms:modified>
</cp:coreProperties>
</file>