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Sociology Chapter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political decisions made by compromise and bargaining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authority in which the legitimacy of a leader is rooted in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in which companies reduce their workforces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of physical force or threats to exert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accepted as legitimate by those subject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democracy in which elected officials are responsible for fulfilling the wishes of the majority of its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ruler with absolute power attempts to control all aspects of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companies that control a particular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heads of corporations sit on the boards of one another's boards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functions that concern the production and distribution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system founded on idea that the means of production should be controlled by the people (state)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with political and non political rulers with some degree of individuality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networks of unrelated businesses operating under a single corporate 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authority which arises from a leader's personal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economic system founded on ownership of private property and right of individuals to profit from their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society controlled from the top by a few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Chapter 13</dc:title>
  <dcterms:created xsi:type="dcterms:W3CDTF">2021-10-11T16:59:46Z</dcterms:created>
  <dcterms:modified xsi:type="dcterms:W3CDTF">2021-10-11T16:59:46Z</dcterms:modified>
</cp:coreProperties>
</file>