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maintaining that people learn new attitudes, beliefs, and behaviors through social interaction (especially during childhood)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how to perform a role that a person will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settings where people are isolated from the rest of society, stripping of their former identities, and rebuild to conform to new rules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lifelong process through which people learn culture and become functioning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similar in age, social status,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people who shape an individual's self-image, behavior, values, and attitudes in different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individuals, groups, or institutions that teach us how to participate effectively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norms, values, and expectations of society as a whole that affect a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providing information and cues to others to present oneself in a favorable light while downplaying or concealing one's less appealing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 in which three or more generations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self-image based on how we think others see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whose opinion we value and who influences our thinking, especially about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learning cultural behaviors and expectations so deeply that we accept them 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to take the perspective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unlearning old ways of doing things and adopting new attitudes, values, norms,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we admire and whose behavior we imitate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4</dc:title>
  <dcterms:created xsi:type="dcterms:W3CDTF">2021-10-11T16:58:14Z</dcterms:created>
  <dcterms:modified xsi:type="dcterms:W3CDTF">2021-10-11T16:58:14Z</dcterms:modified>
</cp:coreProperties>
</file>