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          Chapter 9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collective reference to immigrants from the predominantly Catholic countries of Ireland, Italy, France, Poland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placing blame for one's troubles on an innocent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category of people who share inherited physical characteristics and who are perceived by others as being a distinct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policy that allows each group within society to keep its unique cultural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that possesses the ability to discriminate by virtue of their greater power, privilege and social status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Individuals who share a common cultural background and common sense of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blending of culturally distinct groups into a single group with a common culture and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people who are singled out and unequally treated because of their physical characteristics or cultural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Discrimination that is upheld by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one's own race or ethnic group is naturally superior to other races or ethnic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Discrimination that is a outgrowth of the structure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separation of a minority group from the dominant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Discrimination and prejudice that targets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prediction that results in behavior that makes the prediction come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Racial bias in environmental policies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denial of equal treatment to individuals based on their group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removing a group from a particular area through terror, expulsion and mass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and political movement that unites culturally distinct tribes to work together on issues that affect all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unsupported generalization about a category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cultural characteristics that distinguishes one group from another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oversimplified, exaggerated, or unfavorable generalization about a category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Extermination aimed at intentionally destroying an entire targeted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          Chapter 9 Vocabulary Crossword </dc:title>
  <dcterms:created xsi:type="dcterms:W3CDTF">2021-10-11T16:59:29Z</dcterms:created>
  <dcterms:modified xsi:type="dcterms:W3CDTF">2021-10-11T16:59:29Z</dcterms:modified>
</cp:coreProperties>
</file>