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Sociology - Childhood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Sociologists believe childhood is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changed the conception of adulthood radically in the 15th century according to Postman?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Postman believe to be the reason that childhood as we know it is disappearing?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argued there was an 'information hierarchy' between adults and children?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view does marxists and feminists give?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in the 19th and 20th centuries that changed the position of children?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the 'march of progress' view, families are become increasingly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Aries argued that children were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Pilcher believes that the key feature of childhood is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argued that childhood as we know it never appeared for some children?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- Childhood Revision</dc:title>
  <dcterms:created xsi:type="dcterms:W3CDTF">2021-10-11T16:59:13Z</dcterms:created>
  <dcterms:modified xsi:type="dcterms:W3CDTF">2021-10-11T16:59:13Z</dcterms:modified>
</cp:coreProperties>
</file>