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Compared Society to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Verstehen ; to truly see Society you must put yourself in someone else's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Believed that the oppression of women is linked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every person in society has a certain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your brain interprets images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human interaction in their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interpret the meaning of an event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capitalism would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sociologist ever earn the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Sociological imagination was the key to sociology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that all individuals are a product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African American to Ernie Ph.D from Harvard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Crossword</dc:title>
  <dcterms:created xsi:type="dcterms:W3CDTF">2021-10-11T16:58:02Z</dcterms:created>
  <dcterms:modified xsi:type="dcterms:W3CDTF">2021-10-11T16:58:02Z</dcterms:modified>
</cp:coreProperties>
</file>