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custom of marrying outside the tribe ,family, clan  or other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 group of people connected by ancestral lineage,marriage,or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system in which the mother is the head of the family and descent is traced through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into which a child is born and receives an initial orientation into society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that people form as adults when they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family where authority is shared equally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members who share a household and are economically and emotionally bound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selecting a mate within one's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selecting a mate from among a range of social groups within a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marriage within a particular group in accordance with law or social custom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Crossword</dc:title>
  <dcterms:created xsi:type="dcterms:W3CDTF">2021-10-11T16:58:04Z</dcterms:created>
  <dcterms:modified xsi:type="dcterms:W3CDTF">2021-10-11T16:58:04Z</dcterms:modified>
</cp:coreProperties>
</file>