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down of norms and values from last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acronym to describe how society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believe all men oppress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affects a considerable number of people within a certain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Communist Manifesto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sociological approach that views society as a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need society must have to survive i.e. the care of the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unconsciously brainwashed by the upper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due to inherited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viewed as an acceptable way to behave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Crossword </dc:title>
  <dcterms:created xsi:type="dcterms:W3CDTF">2021-12-25T03:35:06Z</dcterms:created>
  <dcterms:modified xsi:type="dcterms:W3CDTF">2021-12-25T03:35:06Z</dcterms:modified>
</cp:coreProperties>
</file>