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consisting of intimate, face-to-face interaction and relatively long-lasting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Contradictory role expectations (involves two or more roles).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Totality of a person's social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development, structure, and functioning of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one defines oneself. Is both personal and social. Is often bestowed by others as well as one 's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inborn status; usually difficult or impossible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are larger in membership, less intimate, and less long-lasting. What we could consider our sociology class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status shapes a persons life and determines a persons social identity.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total of behaviors, attitudes, beliefs, and values that are characteristics of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History, Economics, Political Science, Cultural Anthropology are all examples of this division of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dimension of the self that represents the standards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approach pioneered by Erving Goffman in which social life is analyzed in terms of its similarities to theatrical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individual to act freely and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exactly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set of expected behaviors associated with a status.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Crossword</dc:title>
  <dcterms:created xsi:type="dcterms:W3CDTF">2021-10-11T16:58:28Z</dcterms:created>
  <dcterms:modified xsi:type="dcterms:W3CDTF">2021-10-11T16:58:28Z</dcterms:modified>
</cp:coreProperties>
</file>