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social science which explains individuals behaviours in social settings?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most common behaviors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someone has a certain position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Examining something in detail to find an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Characteristics/qualities that explain individual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Argues that inequality in makes social structures that don't work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certain sect of a population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at how societies are held together by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theory that focuses on how society is organized to function effectively?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public policies that address social conditions of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piece of data from a large amount of numeric data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a scientist explain their observations?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used to describe the way a person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someones set of behaviors that they are expected to demonstrate?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individuals mental behavior?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Crossword</dc:title>
  <dcterms:created xsi:type="dcterms:W3CDTF">2021-10-11T16:58:53Z</dcterms:created>
  <dcterms:modified xsi:type="dcterms:W3CDTF">2021-10-11T16:58:53Z</dcterms:modified>
</cp:coreProperties>
</file>