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-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tripartite system, pupils who performed strongly in 11+.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State-funded schools, funded directly by the government rather than local education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student lives up the label given to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project introduced in early 1980s to try address gender differences in subject choice and encourage more girls to choose sciences.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1944 Education Act introduced academic selection where pupils sat an exam to determine which school they should attend.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students are taught the same topics at the same time in the same subjects.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possible impact of a positive label being applied to pupils by teachers.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Theory developed by Howard Becker - in terms of pupil ability, potential or behaviour. Can be positive or negative.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Setting or streaming pupils of similar academic ability are taught together. Might be placed in the top, middle or 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Hardworking, conscientious, studious, helpful, articulate - examples of this type of pupil.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- Education </dc:title>
  <dcterms:created xsi:type="dcterms:W3CDTF">2021-10-11T16:59:53Z</dcterms:created>
  <dcterms:modified xsi:type="dcterms:W3CDTF">2021-10-11T16:59:53Z</dcterms:modified>
</cp:coreProperties>
</file>