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Sociology - Family Diversity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Rapoports argue that what is of central importance in understanding family life today?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spoke about the 'Individualisation thesis'?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Rapoports proposed the idea of CLOGS which stands for Cultural, Life stage, Organisational, Generational and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sociologist is Morgan?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Chester argues that the only important change is from the nuclear family to what?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'pure relationship' is purely based on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idea called that explains how family relationships are subject to greater risk than ever before.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spoke about the 'pure relationship'?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suggested that families are not fixed structures, that we construct our own relationships?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Chester argues that the degree of diversity has been exaggerated and that what is still the normal family structure?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- Family Diversity </dc:title>
  <dcterms:created xsi:type="dcterms:W3CDTF">2021-10-11T16:59:24Z</dcterms:created>
  <dcterms:modified xsi:type="dcterms:W3CDTF">2021-10-11T16:59:24Z</dcterms:modified>
</cp:coreProperties>
</file>