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- Functionalism &amp; Family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is expected to play the ____________ role within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believed the family performs 4 main functions?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proposed the 'loss of functions' 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Functionalists hold very ___________ views about the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is expected to play the __________ role within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aspects to Bell and Vogel highlight within the family?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Parsons believed the family had 2 basic functions, stabilisation of adult personalities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 and Vogel believed the child can often be an emotional what for the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Functionalists mainly put emphasis on what family structure?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theory called that explains how the family is a place for husband to relax when he comes home from work?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Functionalism &amp; Family Revision</dc:title>
  <dcterms:created xsi:type="dcterms:W3CDTF">2021-10-11T16:59:15Z</dcterms:created>
  <dcterms:modified xsi:type="dcterms:W3CDTF">2021-10-11T16:59:15Z</dcterms:modified>
</cp:coreProperties>
</file>