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Sociology Henslin Chapter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Understanding is limited to sensory stimuli such as touch and sight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Reasoning ability is more complex but not yet capable of complex abstractions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everyone experiences six basic emotions: anger, disgust, fear, happiness, sadness, and surprise.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abstract thinking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children assumed to have been raised by animals, in the wilderness, isolated from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Amoral, Pre-conventional, conv, post conv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entire human environment, including interaction with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process by which people learn the characteristics of their group--the knowledge, skills, attitudes, values, norms, and actions thought appropriate for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intended beneficial consequences of people's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individual who significantly influences someone else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of learning new norms, values, attitudes, and behaviors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stages of our life as we go from birth to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behaviors and attitudes that a society considers proper for its males and females; masculinity or femininity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ability to use symbols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unintended beneficial consequences of people's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social condition in which privileges and obligations are given to some but denied to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term coined by Charles Horton Cooley to refer to the process by which our self develops through internalizing others' reaction to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Freud's term for a balancing force between the id and the demands of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Freud's term for our inborn basic drives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Sociology Henslin Chapter 3</dc:title>
  <dcterms:created xsi:type="dcterms:W3CDTF">2021-10-11T16:59:39Z</dcterms:created>
  <dcterms:modified xsi:type="dcterms:W3CDTF">2021-10-11T16:59:39Z</dcterms:modified>
</cp:coreProperties>
</file>