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Introduction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research    </w:t>
      </w:r>
      <w:r>
        <w:t xml:space="preserve">   culture    </w:t>
      </w:r>
      <w:r>
        <w:t xml:space="preserve">   religion    </w:t>
      </w:r>
      <w:r>
        <w:t xml:space="preserve">   media    </w:t>
      </w:r>
      <w:r>
        <w:t xml:space="preserve">   law    </w:t>
      </w:r>
      <w:r>
        <w:t xml:space="preserve">   social class    </w:t>
      </w:r>
      <w:r>
        <w:t xml:space="preserve">   Education    </w:t>
      </w:r>
      <w:r>
        <w:t xml:space="preserve">   conflict    </w:t>
      </w:r>
      <w:r>
        <w:t xml:space="preserve">   chaos    </w:t>
      </w:r>
      <w:r>
        <w:t xml:space="preserve">   harmonious    </w:t>
      </w:r>
      <w:r>
        <w:t xml:space="preserve">   structure    </w:t>
      </w:r>
      <w:r>
        <w:t xml:space="preserve">   family    </w:t>
      </w:r>
      <w:r>
        <w:t xml:space="preserve">   data    </w:t>
      </w:r>
      <w:r>
        <w:t xml:space="preserve">   institution    </w:t>
      </w:r>
      <w:r>
        <w:t xml:space="preserve">   society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Introduction </dc:title>
  <dcterms:created xsi:type="dcterms:W3CDTF">2021-10-11T16:58:51Z</dcterms:created>
  <dcterms:modified xsi:type="dcterms:W3CDTF">2021-10-11T16:58:51Z</dcterms:modified>
</cp:coreProperties>
</file>