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Key Concepts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situations require different expectations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believe that everything in society works together perfectly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argument behaviour is based on our upbringing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what agents of socialisation who teach you as you get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Influence of socialisation and sanctions used by family, peer groups and media.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name of a feral child brought up by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a child neglected by her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argument that behaviour is determined by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people believe that the rich people in society exploit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position that is earnt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group of people who teach you from a young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agents of socialisation are also known as... (4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enforced by the government, police and law courts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given to us at birth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be given to reward or punish behaviour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differences in culture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child who has been isolated from human contact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Sanctions are used to create what from an individual?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believe that women are oppressed in society and that men take advantage of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considered worthwhile and worth working for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what agents of socialisation who teach you from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shared way of life of a society or group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position of a person in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'parts' we play in our daily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Expectations or rules about how someone should behave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Key Concepts</dc:title>
  <dcterms:created xsi:type="dcterms:W3CDTF">2021-10-11T16:58:58Z</dcterms:created>
  <dcterms:modified xsi:type="dcterms:W3CDTF">2021-10-11T16:58:58Z</dcterms:modified>
</cp:coreProperties>
</file>