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functionalism    </w:t>
      </w:r>
      <w:r>
        <w:t xml:space="preserve">   gender    </w:t>
      </w:r>
      <w:r>
        <w:t xml:space="preserve">   race    </w:t>
      </w:r>
      <w:r>
        <w:t xml:space="preserve">   meritocracy    </w:t>
      </w:r>
      <w:r>
        <w:t xml:space="preserve">   anomie    </w:t>
      </w:r>
      <w:r>
        <w:t xml:space="preserve">   stratification    </w:t>
      </w:r>
      <w:r>
        <w:t xml:space="preserve">   education    </w:t>
      </w:r>
      <w:r>
        <w:t xml:space="preserve">   families    </w:t>
      </w:r>
      <w:r>
        <w:t xml:space="preserve">   interactionism    </w:t>
      </w:r>
      <w:r>
        <w:t xml:space="preserve">   feminism    </w:t>
      </w:r>
      <w:r>
        <w:t xml:space="preserve">   marxism    </w:t>
      </w:r>
      <w:r>
        <w:t xml:space="preserve">   capitalism    </w:t>
      </w:r>
      <w:r>
        <w:t xml:space="preserve">   socialism    </w:t>
      </w:r>
      <w:r>
        <w:t xml:space="preserve">   crime    </w:t>
      </w:r>
      <w:r>
        <w:t xml:space="preserve">   deviance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Key Terms</dc:title>
  <dcterms:created xsi:type="dcterms:W3CDTF">2021-10-11T16:59:03Z</dcterms:created>
  <dcterms:modified xsi:type="dcterms:W3CDTF">2021-10-11T16:59:03Z</dcterms:modified>
</cp:coreProperties>
</file>